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书名：向名医学看病  一位中医世家传人的健康忠告</w:t>
      </w:r>
    </w:p>
    <w:p>
      <w:r>
        <w:t>作者：文正球，左一心编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总页数：267</w:t>
      </w:r>
    </w:p>
    <w:p>
      <w:r>
        <w:t>更多请访问教客网: www.jiaokey.com</w:t>
      </w:r>
    </w:p>
    <w:p>
      <w:r>
        <w:t>向名医学看病  一位中医世家传人的健康忠告 评论地址：https://www.jiaokey.com/book/detail/14051863.html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