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放射生物学实验技术</w:t>
      </w:r>
    </w:p>
    <w:p>
      <w:r>
        <w:rPr>
          <w:rFonts w:ascii="宋体" w:hAnsi="宋体" w:eastAsia="宋体"/>
          <w:sz w:val="24"/>
        </w:rPr>
        <w:t>任东青主编；郭鹞主审；王晋，王琦，王晓武，方恒虎等编者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放射生物学实验技术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任东青主编；郭鹞主审；王晋，王琦，王晓武，方恒虎等编者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本书出售、求购地址：https://www.jiaokey.com/book/detail/14051862.html</w:t>
      </w:r>
    </w:p>
    <w:p>
      <w:r>
        <w:t>更多相关图书推荐：https://www.jiaokey.com</w:t>
      </w:r>
    </w:p>
    <w:p>
      <w:r>
        <w:t>任东青主编；郭鹞主审；王晋，王琦，王晓武，方恒虎等编者 其他作品：https://www.jiaokey.com/tag/任东青主编；郭鹞主审；王晋，王琦，王晓武，方恒虎等编者.html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关键词搜索：https://www.jiaokey.com/tag/放射生物学实验技术.html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