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雷电防护基础</w:t>
      </w:r>
    </w:p>
    <w:p>
      <w:r>
        <w:rPr>
          <w:rFonts w:ascii="宋体" w:hAnsi="宋体" w:eastAsia="宋体"/>
          <w:sz w:val="24"/>
        </w:rPr>
        <w:t>林刚，郭在华，佘会莲，张晓春编著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雷电防护基础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林刚，郭在华，佘会莲，张晓春编著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本书出售、求购地址：https://www.jiaokey.com/book/detail/14051854.html</w:t>
      </w:r>
    </w:p>
    <w:p>
      <w:r>
        <w:t>更多相关图书推荐：https://www.jiaokey.com</w:t>
      </w:r>
    </w:p>
    <w:p>
      <w:r>
        <w:t>林刚，郭在华，佘会莲，张晓春编著 其他作品：https://www.jiaokey.com/tag/林刚，郭在华，佘会莲，张晓春编著.html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关键词搜索：https://www.jiaokey.com/tag/雷电防护基础.html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