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周超凡中药临证新用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周超凡中药临证新用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本书出售、求购地址：https://www.jiaokey.com/book/detail/14051820.html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关键词搜索：https://www.jiaokey.com/tag/周超凡中药临证新用.html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