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朱自强学术文集  5  中国儿童文学史论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朱自强学术文集  5  中国儿童文学史论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本书出售、求购地址：https://www.jiaokey.com/book/detail/14051810.html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关键词搜索：https://www.jiaokey.com/tag/朱自强学术文集  5  中国儿童文学史论.html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