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朱自强学术文集  7  儿童文学的艺术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朱自强学术文集  7  儿童文学的艺术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本书出售、求购地址：https://www.jiaokey.com/book/detail/14051808.html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关键词搜索：https://www.jiaokey.com/tag/朱自强学术文集  7  儿童文学的艺术.html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