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1  三十自述  儿童文学的本质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1  三十自述  儿童文学的本质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本书出售、求购地址：https://www.jiaokey.com/book/detail/14051807.html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1  三十自述  儿童文学的本质.html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