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书名：黄元御医书全集  上  素问悬解  灵枢悬解</w:t>
      </w:r>
    </w:p>
    <w:p>
      <w:r>
        <w:t>作者：（清）黄元御撰</w:t>
      </w:r>
    </w:p>
    <w:p>
      <w:r>
        <w:t>出版社：北京:中医古籍出版社,2016.01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黄元御医书全集  上  素问悬解  灵枢悬解 评论地址：https://www.jiaokey.com/book/detail/14051800.html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