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消化性系统疾病用药咨询标准化手册</w:t>
      </w:r>
    </w:p>
    <w:p>
      <w:r>
        <w:rPr>
          <w:rFonts w:ascii="宋体" w:hAnsi="宋体" w:eastAsia="宋体"/>
          <w:sz w:val="24"/>
        </w:rPr>
        <w:t>北京市医院管理局组织编写；沈素主编；欧晓娟，王丽丽副主编；卫红涛等编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消化性系统疾病用药咨询标准化手册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北京市医院管理局组织编写；沈素主编；欧晓娟，王丽丽副主编；卫红涛等编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本书出售、求购地址：https://www.jiaokey.com/book/detail/14051793.html</w:t>
      </w:r>
    </w:p>
    <w:p>
      <w:r>
        <w:t>更多相关图书推荐：https://www.jiaokey.com</w:t>
      </w:r>
    </w:p>
    <w:p>
      <w:r>
        <w:t>北京市医院管理局组织编写；沈素主编；欧晓娟，王丽丽副主编；卫红涛等编 其他作品：https://www.jiaokey.com/tag/北京市医院管理局组织编写；沈素主编；欧晓娟，王丽丽副主编；卫红涛等编.html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关键词搜索：https://www.jiaokey.com/tag/消化性系统疾病用药咨询标准化手册.html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