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基于FSM和Verilog HDL的数字电路设计</w:t>
      </w:r>
    </w:p>
    <w:p>
      <w:r>
        <w:rPr>
          <w:rFonts w:ascii="宋体" w:hAnsi="宋体" w:eastAsia="宋体"/>
          <w:sz w:val="24"/>
        </w:rPr>
        <w:t>（英）彼德·明斯（Peter Minns），（英）伊恩·艾利奥特（Ian Elliott）著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基于FSM和Verilog HDL的数字电路设计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（英）彼德·明斯（Peter Minns），（英）伊恩·艾利奥特（Ian Elliott）著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本书出售、求购地址：https://www.jiaokey.com/book/detail/14051791.html</w:t>
      </w:r>
    </w:p>
    <w:p>
      <w:r>
        <w:t>更多相关图书推荐：https://www.jiaokey.com</w:t>
      </w:r>
    </w:p>
    <w:p>
      <w:r>
        <w:t>（英）彼德·明斯（Peter Minns），（英）伊恩·艾利奥特（Ian Elliott）著 其他作品：https://www.jiaokey.com/tag/（英）彼德·明斯（Peter Minns），（英）伊恩·艾利奥特（Ian Elliott）著.html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关键词搜索：https://www.jiaokey.com/tag/基于FSM和Verilog HDL的数字电路设计.html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