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正常人体医学影像学图谱  中枢神经系统影像解剖图谱  汉英对照</w:t>
      </w:r>
    </w:p>
    <w:p>
      <w:r>
        <w:rPr>
          <w:rFonts w:ascii="宋体" w:hAnsi="宋体" w:eastAsia="宋体"/>
          <w:sz w:val="24"/>
        </w:rPr>
        <w:t>薛静，濮月华，张东坡主编；张雅茜等参编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正常人体医学影像学图谱  中枢神经系统影像解剖图谱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薛静，濮月华，张东坡主编；张雅茜等参编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本书出售、求购地址：https://www.jiaokey.com/book/detail/14051783.html</w:t>
      </w:r>
    </w:p>
    <w:p>
      <w:r>
        <w:t>更多相关图书推荐：https://www.jiaokey.com</w:t>
      </w:r>
    </w:p>
    <w:p>
      <w:r>
        <w:t>薛静，濮月华，张东坡主编；张雅茜等参编 其他作品：https://www.jiaokey.com/tag/薛静，濮月华，张东坡主编；张雅茜等参编.html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关键词搜索：https://www.jiaokey.com/tag/正常人体医学影像学图谱  中枢神经系统影像解剖图谱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