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心力衰竭现代教程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心力衰竭现代教程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本书出售、求购地址：https://www.jiaokey.com/book/detail/14051774.html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关键词搜索：https://www.jiaokey.com/tag/心力衰竭现代教程.html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