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素心幽寄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素心幽寄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本书出售、求购地址：https://www.jiaokey.com/book/detail/14051747.html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关键词搜索：https://www.jiaokey.com/tag/素心幽寄.html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