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书名：抵达之路  中国当代作家访谈录</w:t>
      </w:r>
    </w:p>
    <w:p>
      <w:r>
        <w:t>作者：符二著</w:t>
      </w:r>
    </w:p>
    <w:p>
      <w:r>
        <w:t>出版社：合肥:安徽教育出版社,2016.04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抵达之路  中国当代作家访谈录 评论地址：https://www.jiaokey.com/book/detail/14051668.html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