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书名：四川历史地理与宋代蜀人地图研究  附  历代地理指掌图  点校</w:t>
      </w:r>
    </w:p>
    <w:p>
      <w:r>
        <w:t>作者：郭声波著</w:t>
      </w:r>
    </w:p>
    <w:p>
      <w:r>
        <w:t>出版社：西安：西安地图出版社</w:t>
      </w:r>
    </w:p>
    <w:p>
      <w:r>
        <w:t>出版日期：2014.03</w:t>
      </w:r>
    </w:p>
    <w:p>
      <w:r>
        <w:t>总页数：420</w:t>
      </w:r>
    </w:p>
    <w:p>
      <w:r>
        <w:t>更多请访问教客网: www.jiaokey.com</w:t>
      </w:r>
    </w:p>
    <w:p>
      <w:r>
        <w:t>四川历史地理与宋代蜀人地图研究  附  历代地理指掌图  点校 评论地址：https://www.jiaokey.com/book/detail/14051641.html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