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坚持一种可以养成的习惯</w:t>
      </w:r>
    </w:p>
    <w:p>
      <w:r>
        <w:rPr>
          <w:rFonts w:ascii="宋体" w:hAnsi="宋体" w:eastAsia="宋体"/>
          <w:sz w:val="24"/>
        </w:rPr>
        <w:t>（日）古川武士著；陈美瑛译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坚持一种可以养成的习惯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（日）古川武士著；陈美瑛译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本书出售、求购地址：https://www.jiaokey.com/book/detail/14051625.html</w:t>
      </w:r>
    </w:p>
    <w:p>
      <w:r>
        <w:t>更多相关图书推荐：https://www.jiaokey.com</w:t>
      </w:r>
    </w:p>
    <w:p>
      <w:r>
        <w:t>（日）古川武士著；陈美瑛译 其他作品：https://www.jiaokey.com/tag/（日）古川武士著；陈美瑛译.html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关键词搜索：https://www.jiaokey.com/tag/坚持一种可以养成的习惯.html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