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你是一桩独一无二的生意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你是一桩独一无二的生意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本书出售、求购地址：https://www.jiaokey.com/book/detail/14051617.html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关键词搜索：https://www.jiaokey.com/tag/你是一桩独一无二的生意.html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