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作者：刘毅飞，陈立红编著；刘思东，李琰副主编</w:t>
      </w:r>
    </w:p>
    <w:p>
      <w:r>
        <w:t>出版社：南宁:广西美术出版社,2015.07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简笔画 评论地址：https://www.jiaokey.com/book/detail/14051594.html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