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书名：滇藏经济走廊的构建与滇藏经济合作研究</w:t>
      </w:r>
    </w:p>
    <w:p>
      <w:r>
        <w:t>作者：刘小龙，李宏，陈辞主编；史义，周靖翔，李平副主编</w:t>
      </w:r>
    </w:p>
    <w:p>
      <w:r>
        <w:t>出版社：云南民族出版社</w:t>
      </w:r>
    </w:p>
    <w:p>
      <w:r>
        <w:t>出版日期：2015.06</w:t>
      </w:r>
    </w:p>
    <w:p>
      <w:r>
        <w:t>总页数：146</w:t>
      </w:r>
    </w:p>
    <w:p>
      <w:r>
        <w:t>更多请访问教客网: www.jiaokey.com</w:t>
      </w:r>
    </w:p>
    <w:p>
      <w:r>
        <w:t>滇藏经济走廊的构建与滇藏经济合作研究 评论地址：https://www.jiaokey.com/book/detail/14051550.html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