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书名：不忆相逢  与君同梦  俞平伯点评唐宋词</w:t>
      </w:r>
    </w:p>
    <w:p>
      <w:r>
        <w:t>作者：俞平伯著</w:t>
      </w:r>
    </w:p>
    <w:p>
      <w:r>
        <w:t>出版社：北京联合出版公司,2016.05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不忆相逢  与君同梦  俞平伯点评唐宋词 评论地址：https://www.jiaokey.com/book/detail/14051547.html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