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书名：全球品牌100强营销案例集</w:t>
      </w:r>
    </w:p>
    <w:p>
      <w:r>
        <w:t>作者：李桂陵，邵继红，张晓娟主编；袁蓉，王琼副主编</w:t>
      </w:r>
    </w:p>
    <w:p>
      <w:r>
        <w:t>出版社：武汉：武汉大学出版社</w:t>
      </w:r>
    </w:p>
    <w:p>
      <w:r>
        <w:t>出版日期：2016.01</w:t>
      </w:r>
    </w:p>
    <w:p>
      <w:r>
        <w:t>总页数：372</w:t>
      </w:r>
    </w:p>
    <w:p>
      <w:r>
        <w:t>更多请访问教客网: www.jiaokey.com</w:t>
      </w:r>
    </w:p>
    <w:p>
      <w:r>
        <w:t>全球品牌100强营销案例集 评论地址：https://www.jiaokey.com/book/detail/14051544.html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