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书名：云南省情干部读本</w:t>
      </w:r>
    </w:p>
    <w:p>
      <w:r>
        <w:t>作者：杨铭书主编；陈一之，刘小龙，张昕副主编</w:t>
      </w:r>
    </w:p>
    <w:p>
      <w:r>
        <w:t>出版社：昆明：云南民族出版社</w:t>
      </w:r>
    </w:p>
    <w:p>
      <w:r>
        <w:t>出版日期：2014.09</w:t>
      </w:r>
    </w:p>
    <w:p>
      <w:r>
        <w:t>总页数：181</w:t>
      </w:r>
    </w:p>
    <w:p>
      <w:r>
        <w:t>更多请访问教客网: www.jiaokey.com</w:t>
      </w:r>
    </w:p>
    <w:p>
      <w:r>
        <w:t>云南省情干部读本 评论地址：https://www.jiaokey.com/book/detail/14051518.html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