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基于循证实践方法的老年人口健康干预研究</w:t>
      </w:r>
    </w:p>
    <w:p>
      <w:r>
        <w:rPr>
          <w:rFonts w:ascii="宋体" w:hAnsi="宋体" w:eastAsia="宋体"/>
          <w:sz w:val="24"/>
        </w:rPr>
        <w:t>童峰著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基于循证实践方法的老年人口健康干预研究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本书出售、求购地址：https://www.jiaokey.com/book/detail/14051489.html</w:t>
      </w:r>
    </w:p>
    <w:p>
      <w:r>
        <w:t>更多相关图书推荐：https://www.jiaokey.com</w:t>
      </w:r>
    </w:p>
    <w:p>
      <w:r>
        <w:t>童峰著 其他作品：https://www.jiaokey.com/tag/童峰著.html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关键词搜索：https://www.jiaokey.com/tag/基于循证实践方法的老年人口健康干预研究.html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