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书名：802.11无线局域网应用中的安全攻击防护策略的研究</w:t>
      </w:r>
    </w:p>
    <w:p>
      <w:r>
        <w:t>作者：刘持标著</w:t>
      </w:r>
    </w:p>
    <w:p>
      <w:r>
        <w:t>出版社：武汉：武汉大学出版社</w:t>
      </w:r>
    </w:p>
    <w:p>
      <w:r>
        <w:t>出版日期：2016.03</w:t>
      </w:r>
    </w:p>
    <w:p>
      <w:r>
        <w:t>总页数：233</w:t>
      </w:r>
    </w:p>
    <w:p>
      <w:r>
        <w:t>更多请访问教客网: www.jiaokey.com</w:t>
      </w:r>
    </w:p>
    <w:p>
      <w:r>
        <w:t>802.11无线局域网应用中的安全攻击防护策略的研究 评论地址：https://www.jiaokey.com/book/detail/14051471.html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