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面对历史的苍茫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面对历史的苍茫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本书出售、求购地址：https://www.jiaokey.com/book/detail/14051462.html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关键词搜索：https://www.jiaokey.com/tag/面对历史的苍茫.html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