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呵护地球生命共有的家园  海洋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呵护地球生命共有的家园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本书出售、求购地址：https://www.jiaokey.com/book/detail/14051455.html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关键词搜索：https://www.jiaokey.com/tag/呵护地球生命共有的家园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