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社队养鱼技术  成鱼饲料管理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社队养鱼技术  成鱼饲料管理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本书出售、求购地址：https://www.jiaokey.com/book/detail/14051434.html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关键词搜索：https://www.jiaokey.com/tag/社队养鱼技术  成鱼饲料管理.html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