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鱼种生产经验汇编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鱼种生产经验汇编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本书出售、求购地址：https://www.jiaokey.com/book/detail/14051410.html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关键词搜索：https://www.jiaokey.com/tag/鱼种生产经验汇编.html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