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建国以来水产业出国考察报告选编  1949-1986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建国以来水产业出国考察报告选编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本书出售、求购地址：https://www.jiaokey.com/book/detail/14051376.html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关键词搜索：https://www.jiaokey.com/tag/建国以来水产业出国考察报告选编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