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全国农业工作会议渔业专业会议材料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全国农业工作会议渔业专业会议材料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本书出售、求购地址：https://www.jiaokey.com/book/detail/14051360.html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关键词搜索：https://www.jiaokey.com/tag/全国农业工作会议渔业专业会议材料.html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