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农村家庭池塘流水养鱼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农村家庭池塘流水养鱼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本书出售、求购地址：https://www.jiaokey.com/book/detail/14051304.html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关键词搜索：https://www.jiaokey.com/tag/农村家庭池塘流水养鱼.html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