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稻田养草鱼种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稻田养草鱼种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本书出售、求购地址：https://www.jiaokey.com/book/detail/14051303.html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稻田养草鱼种.html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