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活鱼运输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活鱼运输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本书出售、求购地址：https://www.jiaokey.com/book/detail/14051298.html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活鱼运输.html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