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草鱼出血病免疫技术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草鱼出血病免疫技术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本书出售、求购地址：https://www.jiaokey.com/book/detail/14051296.html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草鱼出血病免疫技术.html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