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配合饲料养鱼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配合饲料养鱼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本书出售、求购地址：https://www.jiaokey.com/book/detail/14051295.html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配合饲料养鱼.html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