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怎样养泥鳅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怎样养泥鳅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本书出售、求购地址：https://www.jiaokey.com/book/detail/14051292.html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怎样养泥鳅.html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