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家鱼人工繁殖技术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家鱼人工繁殖技术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本书出售、求购地址：https://www.jiaokey.com/book/detail/14051291.html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家鱼人工繁殖技术.html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