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异育银鲫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异育银鲫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本书出售、求购地址：https://www.jiaokey.com/book/detail/14051289.html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异育银鲫.html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