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青饲料养鱼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青饲料养鱼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本书出售、求购地址：https://www.jiaokey.com/book/detail/14051286.html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青饲料养鱼.html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