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干部监督工作通讯  2010年汇编本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干部监督工作通讯  2010年汇编本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本书出售、求购地址：https://www.jiaokey.com/book/detail/14051279.html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关键词搜索：https://www.jiaokey.com/tag/干部监督工作通讯  2010年汇编本.html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