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现代渔业提升工程·水产标准化健康养殖丛书  罗非鱼标准化健康养殖技术</w:t>
      </w:r>
    </w:p>
    <w:p>
      <w:r>
        <w:rPr>
          <w:rFonts w:ascii="宋体" w:hAnsi="宋体" w:eastAsia="宋体"/>
          <w:sz w:val="24"/>
        </w:rPr>
        <w:t>郑兰兰，王海燕编著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现代渔业提升工程·水产标准化健康养殖丛书  罗非鱼标准化健康养殖技术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郑兰兰，王海燕编著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本书出售、求购地址：https://www.jiaokey.com/book/detail/14051259.html</w:t>
      </w:r>
    </w:p>
    <w:p>
      <w:r>
        <w:t>更多相关图书推荐：https://www.jiaokey.com</w:t>
      </w:r>
    </w:p>
    <w:p>
      <w:r>
        <w:t>郑兰兰，王海燕编著 其他作品：https://www.jiaokey.com/tag/郑兰兰，王海燕编著.html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关键词搜索：https://www.jiaokey.com/tag/现代渔业提升工程·水产标准化健康养殖丛书  罗非鱼标准化健康养殖技术.html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