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换届纪律漫画释义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换届纪律漫画释义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本书出售、求购地址：https://www.jiaokey.com/book/detail/14051227.html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关键词搜索：https://www.jiaokey.com/tag/换届纪律漫画释义.html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