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飞猫侠  3  狗熊杯武林大会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飞猫侠  3  狗熊杯武林大会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本书出售、求购地址：https://www.jiaokey.com/book/detail/14051210.html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沈阳:辽宁少年儿童出版社,2011.01 出版图书：https://www.jiaokey.com/tag/沈阳:辽宁少年儿童出版社,2011.01.html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