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小侦探和蝴蝶杀手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小侦探和蝴蝶杀手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本书出售、求购地址：https://www.jiaokey.com/book/detail/14051203.html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关键词搜索：https://www.jiaokey.com/tag/小侦探和蝴蝶杀手.html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