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狼蝙蝠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本书出售、求购地址：https://www.jiaokey.com/book/detail/14051194.html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天津:新蕾出版社,2008.03 出版图书：https://www.jiaokey.com/tag/天津:新蕾出版社,2008.03.html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