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摩尔勇士哈皮  4  魔王的影子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摩尔勇士哈皮  4  魔王的影子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本书出售、求购地址：https://www.jiaokey.com/book/detail/14051185.html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关键词搜索：https://www.jiaokey.com/tag/摩尔勇士哈皮  4  魔王的影子.html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