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穆里亚的吃人森林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穆里亚的吃人森林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本书出售、求购地址：https://www.jiaokey.com/book/detail/14051172.html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关键词搜索：https://www.jiaokey.com/tag/穆里亚的吃人森林.html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