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培养小学生诚实守信的80个好故事  美绘注音版</w:t>
      </w:r>
    </w:p>
    <w:p>
      <w:r>
        <w:rPr>
          <w:rFonts w:ascii="宋体" w:hAnsi="宋体" w:eastAsia="宋体"/>
          <w:sz w:val="24"/>
        </w:rPr>
        <w:t>马长山著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培养小学生诚实守信的80个好故事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本书出售、求购地址：https://www.jiaokey.com/book/detail/14051153.html</w:t>
      </w:r>
    </w:p>
    <w:p>
      <w:r>
        <w:t>更多相关图书推荐：https://www.jiaokey.com</w:t>
      </w:r>
    </w:p>
    <w:p>
      <w:r>
        <w:t>马长山著 其他作品：https://www.jiaokey.com/tag/马长山著.html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关键词搜索：https://www.jiaokey.com/tag/培养小学生诚实守信的80个好故事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