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2  伊甸园的邀请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2  伊甸园的邀请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本书出售、求购地址：https://www.jiaokey.com/book/detail/14051132.html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北京:连环画出版社,2011.09 出版图书：https://www.jiaokey.com/tag/北京:连环画出版社,2011.09.html</w:t>
      </w:r>
    </w:p>
    <w:p>
      <w:r>
        <w:t>关键词搜索：https://www.jiaokey.com/tag/儿童文学-中国-当代.html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