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万卷楼  2  少林功夫甲天下</w:t>
      </w:r>
    </w:p>
    <w:p>
      <w:r>
        <w:rPr>
          <w:rFonts w:ascii="宋体" w:hAnsi="宋体" w:eastAsia="宋体"/>
          <w:sz w:val="24"/>
        </w:rPr>
        <w:t>浙江华策影视股份有限公司原著；崔静改编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万卷楼  2  少林功夫甲天下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浙江华策影视股份有限公司原著；崔静改编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本书出售、求购地址：https://www.jiaokey.com/book/detail/14051128.html</w:t>
      </w:r>
    </w:p>
    <w:p>
      <w:r>
        <w:t>更多相关图书推荐：https://www.jiaokey.com</w:t>
      </w:r>
    </w:p>
    <w:p>
      <w:r>
        <w:t>浙江华策影视股份有限公司原著；崔静改编 其他作品：https://www.jiaokey.com/tag/浙江华策影视股份有限公司原著；崔静改编.html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关键词搜索：https://www.jiaokey.com/tag/万卷楼  2  少林功夫甲天下.html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